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4AE2" w14:textId="3935DCF0" w:rsidR="00087C16" w:rsidRDefault="000E1235" w:rsidP="00087C16">
      <w:pPr>
        <w:pStyle w:val="Nagwek4"/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 w:rsidR="00087C16" w:rsidRPr="00087C16">
        <w:rPr>
          <w:color w:val="000000" w:themeColor="text1"/>
        </w:rPr>
        <w:t>“</w:t>
      </w:r>
      <w:proofErr w:type="spellStart"/>
      <w:r w:rsidR="00087C16" w:rsidRPr="00087C16">
        <w:rPr>
          <w:color w:val="000000" w:themeColor="text1"/>
        </w:rPr>
        <w:t>Akceptuję</w:t>
      </w:r>
      <w:proofErr w:type="spellEnd"/>
      <w:r w:rsidR="00087C16" w:rsidRPr="00087C16">
        <w:rPr>
          <w:color w:val="000000" w:themeColor="text1"/>
        </w:rPr>
        <w:t>”</w:t>
      </w:r>
    </w:p>
    <w:p w14:paraId="72E7198A" w14:textId="7BF65EBB" w:rsidR="000E1235" w:rsidRDefault="000E1235" w:rsidP="000E1235">
      <w:r>
        <w:t xml:space="preserve">                       KOMENDANT </w:t>
      </w:r>
      <w:r>
        <w:br/>
      </w:r>
      <w:proofErr w:type="spellStart"/>
      <w:r>
        <w:t>Powiatowy</w:t>
      </w:r>
      <w:proofErr w:type="spellEnd"/>
      <w:r>
        <w:t xml:space="preserve"> </w:t>
      </w:r>
      <w:proofErr w:type="spellStart"/>
      <w:r>
        <w:t>Policji</w:t>
      </w:r>
      <w:proofErr w:type="spellEnd"/>
      <w:r>
        <w:t xml:space="preserve"> w </w:t>
      </w:r>
      <w:proofErr w:type="spellStart"/>
      <w:r>
        <w:t>Sokołowie</w:t>
      </w:r>
      <w:proofErr w:type="spellEnd"/>
      <w:r>
        <w:t xml:space="preserve"> </w:t>
      </w:r>
      <w:proofErr w:type="spellStart"/>
      <w:r>
        <w:t>Podlaskim</w:t>
      </w:r>
      <w:proofErr w:type="spellEnd"/>
      <w:r>
        <w:t xml:space="preserve"> </w:t>
      </w:r>
    </w:p>
    <w:p w14:paraId="783F720C" w14:textId="0EDD9052" w:rsidR="000E1235" w:rsidRPr="000E1235" w:rsidRDefault="000E1235" w:rsidP="000E1235">
      <w:r>
        <w:t xml:space="preserve">/-/ </w:t>
      </w:r>
      <w:proofErr w:type="spellStart"/>
      <w:r>
        <w:t>mł</w:t>
      </w:r>
      <w:proofErr w:type="spellEnd"/>
      <w:r>
        <w:t xml:space="preserve">. insp.  dr </w:t>
      </w:r>
      <w:proofErr w:type="spellStart"/>
      <w:r>
        <w:t>inż</w:t>
      </w:r>
      <w:proofErr w:type="spellEnd"/>
      <w:r>
        <w:t xml:space="preserve">. Monika </w:t>
      </w:r>
      <w:proofErr w:type="spellStart"/>
      <w:r>
        <w:t>Sokołowska</w:t>
      </w:r>
      <w:proofErr w:type="spellEnd"/>
      <w:r>
        <w:t xml:space="preserve"> </w:t>
      </w:r>
    </w:p>
    <w:p w14:paraId="4696EA9B" w14:textId="36930930" w:rsidR="00E70533" w:rsidRDefault="00000000" w:rsidP="00087C16">
      <w:pPr>
        <w:pStyle w:val="Nagwek4"/>
      </w:pPr>
      <w:proofErr w:type="spellStart"/>
      <w:r>
        <w:t>Regulamin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Filmowego</w:t>
      </w:r>
      <w:proofErr w:type="spellEnd"/>
    </w:p>
    <w:p w14:paraId="26B3128E" w14:textId="77777777" w:rsidR="00E70533" w:rsidRDefault="00000000">
      <w:pPr>
        <w:pStyle w:val="Nagwek1"/>
      </w:pPr>
      <w:r>
        <w:t>„Scenariusz na Bezpieczne Wakacje”</w:t>
      </w:r>
    </w:p>
    <w:p w14:paraId="3EDB87AF" w14:textId="77777777" w:rsidR="00E70533" w:rsidRDefault="00000000">
      <w:pPr>
        <w:pStyle w:val="Nagwek2"/>
      </w:pPr>
      <w:r>
        <w:t>§1. Organizator Konkursu</w:t>
      </w:r>
    </w:p>
    <w:p w14:paraId="700A4C02" w14:textId="6714C250" w:rsidR="00E70533" w:rsidRDefault="00000000">
      <w:r>
        <w:t xml:space="preserve">Organizatorem konkursu „Scenariusz na Bezpieczne Wakacje” (dalej: </w:t>
      </w:r>
      <w:proofErr w:type="spellStart"/>
      <w:r>
        <w:t>Konkurs</w:t>
      </w:r>
      <w:proofErr w:type="spellEnd"/>
      <w:r>
        <w:t>) jest</w:t>
      </w:r>
      <w:r w:rsidR="00087C16">
        <w:t xml:space="preserve"> Komenda </w:t>
      </w:r>
      <w:proofErr w:type="spellStart"/>
      <w:r w:rsidR="00087C16">
        <w:t>Powiatowa</w:t>
      </w:r>
      <w:proofErr w:type="spellEnd"/>
      <w:r w:rsidR="00087C16">
        <w:t xml:space="preserve"> </w:t>
      </w:r>
      <w:proofErr w:type="spellStart"/>
      <w:r w:rsidR="00087C16">
        <w:t>Policji</w:t>
      </w:r>
      <w:proofErr w:type="spellEnd"/>
      <w:r w:rsidR="00087C16">
        <w:t xml:space="preserve"> w </w:t>
      </w:r>
      <w:proofErr w:type="spellStart"/>
      <w:r w:rsidR="00087C16">
        <w:t>Sokołowie</w:t>
      </w:r>
      <w:proofErr w:type="spellEnd"/>
      <w:r w:rsidR="00087C16">
        <w:t xml:space="preserve"> </w:t>
      </w:r>
      <w:proofErr w:type="spellStart"/>
      <w:r w:rsidR="00087C16">
        <w:t>Podlaskim</w:t>
      </w:r>
      <w:proofErr w:type="spellEnd"/>
      <w:r w:rsidR="00087C16">
        <w:t xml:space="preserve">. </w:t>
      </w:r>
    </w:p>
    <w:p w14:paraId="5612D2C0" w14:textId="77777777" w:rsidR="00E70533" w:rsidRDefault="00000000">
      <w:r>
        <w:t>Konkurs realizowany jest w ramach działań edukacyjnych i profilaktycznych promujących bezpieczne spędzanie czasu podczas wakacji.</w:t>
      </w:r>
    </w:p>
    <w:p w14:paraId="2B2BEA7D" w14:textId="77777777" w:rsidR="00E70533" w:rsidRDefault="00000000">
      <w:pPr>
        <w:pStyle w:val="Nagwek2"/>
      </w:pPr>
      <w:r>
        <w:t>§2. Cele Konkursu</w:t>
      </w:r>
    </w:p>
    <w:p w14:paraId="4ECF95FA" w14:textId="77777777" w:rsidR="00E70533" w:rsidRDefault="00000000">
      <w:r>
        <w:t>1. Propagowanie zasad bezpiecznego zachowania podczas letniego wypoczynku.</w:t>
      </w:r>
    </w:p>
    <w:p w14:paraId="0CB96620" w14:textId="77777777" w:rsidR="00E70533" w:rsidRDefault="00000000">
      <w:r>
        <w:t>2. Kształtowanie postaw odpowiedzialności za własne bezpieczeństwo i bezpieczeństwo innych.</w:t>
      </w:r>
    </w:p>
    <w:p w14:paraId="3F8F85FC" w14:textId="77777777" w:rsidR="00E70533" w:rsidRDefault="00000000">
      <w:r>
        <w:t>3. Pobudzanie kreatywności i aktywności twórczej młodzieży.</w:t>
      </w:r>
    </w:p>
    <w:p w14:paraId="0013DC68" w14:textId="77777777" w:rsidR="00E70533" w:rsidRDefault="00000000">
      <w:r>
        <w:t>4. Rozwijanie umiejętności tworzenia krótkich form filmowych.</w:t>
      </w:r>
    </w:p>
    <w:p w14:paraId="14FB3CAE" w14:textId="77777777" w:rsidR="00E70533" w:rsidRDefault="00000000">
      <w:pPr>
        <w:pStyle w:val="Nagwek2"/>
      </w:pPr>
      <w:r>
        <w:t>§3. Uczestnicy Konkursu</w:t>
      </w:r>
    </w:p>
    <w:p w14:paraId="055389DA" w14:textId="384623C5" w:rsidR="00E70533" w:rsidRDefault="00000000">
      <w:r>
        <w:t xml:space="preserve">1.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skierowany</w:t>
      </w:r>
      <w:proofErr w:type="spellEnd"/>
      <w:r>
        <w:t xml:space="preserve"> jest do </w:t>
      </w:r>
      <w:proofErr w:type="spellStart"/>
      <w:r w:rsidR="00087C16">
        <w:t>osób</w:t>
      </w:r>
      <w:proofErr w:type="spellEnd"/>
      <w:r>
        <w:t xml:space="preserve"> </w:t>
      </w:r>
      <w:r w:rsidR="00087C16">
        <w:t xml:space="preserve">w </w:t>
      </w:r>
      <w:proofErr w:type="spellStart"/>
      <w:r w:rsidR="00087C16">
        <w:t>wieku</w:t>
      </w:r>
      <w:proofErr w:type="spellEnd"/>
      <w:r w:rsidR="00087C16">
        <w:t xml:space="preserve"> 12-19 </w:t>
      </w:r>
      <w:proofErr w:type="spellStart"/>
      <w:r w:rsidR="00087C16">
        <w:t>lat</w:t>
      </w:r>
      <w:proofErr w:type="spellEnd"/>
      <w:r w:rsidR="00087C16">
        <w:t xml:space="preserve"> z </w:t>
      </w:r>
      <w:proofErr w:type="spellStart"/>
      <w:r w:rsidR="00087C16">
        <w:t>terenu</w:t>
      </w:r>
      <w:proofErr w:type="spellEnd"/>
      <w:r w:rsidR="00087C16">
        <w:t xml:space="preserve"> </w:t>
      </w:r>
      <w:proofErr w:type="spellStart"/>
      <w:r w:rsidR="00087C16">
        <w:t>powiatu</w:t>
      </w:r>
      <w:proofErr w:type="spellEnd"/>
      <w:r w:rsidR="00087C16">
        <w:t xml:space="preserve"> </w:t>
      </w:r>
      <w:proofErr w:type="spellStart"/>
      <w:r w:rsidR="00087C16">
        <w:t>sokołowskiego</w:t>
      </w:r>
      <w:proofErr w:type="spellEnd"/>
      <w:r w:rsidR="00087C16">
        <w:t xml:space="preserve">. </w:t>
      </w:r>
    </w:p>
    <w:p w14:paraId="70DC1886" w14:textId="77777777" w:rsidR="00E70533" w:rsidRDefault="00000000">
      <w:r>
        <w:t>2. Udział w Konkursie jest bezpłatny i dobrowolny.</w:t>
      </w:r>
    </w:p>
    <w:p w14:paraId="46A5BA65" w14:textId="77777777" w:rsidR="00E70533" w:rsidRDefault="00000000">
      <w:pPr>
        <w:pStyle w:val="Nagwek2"/>
      </w:pPr>
      <w:r>
        <w:t>§4. Zasady Konkursu</w:t>
      </w:r>
    </w:p>
    <w:p w14:paraId="5EEC83BD" w14:textId="77777777" w:rsidR="00E70533" w:rsidRDefault="00000000">
      <w:r>
        <w:t>1. Zadaniem uczestników jest stworzenie autorskiego krótkiego filmu (lub spotu filmowego) o tematyce bezpiecznych wakacji, zgodnego z tytułem Konkursu „Scenariusz na Bezpieczne Wakacje”.</w:t>
      </w:r>
    </w:p>
    <w:p w14:paraId="3286DBB4" w14:textId="77777777" w:rsidR="00E70533" w:rsidRDefault="00000000">
      <w:r>
        <w:t>2. Film może mieć dowolną formę: fabularny, dokumentalny, animowany, spot edukacyjny, wideoklip itp.</w:t>
      </w:r>
    </w:p>
    <w:p w14:paraId="7AA74D65" w14:textId="77777777" w:rsidR="00E70533" w:rsidRDefault="00000000">
      <w:r>
        <w:t>3. Film powinien przedstawiać pozytywne wzorce zachowań oraz promować zasady bezpieczeństwa w różnych obszarach.</w:t>
      </w:r>
    </w:p>
    <w:p w14:paraId="7F51270E" w14:textId="581998E2" w:rsidR="00E70533" w:rsidRDefault="00000000">
      <w:r>
        <w:t xml:space="preserve">4.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: </w:t>
      </w:r>
      <w:proofErr w:type="spellStart"/>
      <w:r>
        <w:t>maksymalnie</w:t>
      </w:r>
      <w:proofErr w:type="spellEnd"/>
      <w:r>
        <w:t xml:space="preserve"> </w:t>
      </w:r>
      <w:r w:rsidR="00087C16">
        <w:t>1:30</w:t>
      </w:r>
      <w:r>
        <w:t xml:space="preserve"> </w:t>
      </w:r>
      <w:proofErr w:type="spellStart"/>
      <w:r>
        <w:t>minuty</w:t>
      </w:r>
      <w:proofErr w:type="spellEnd"/>
      <w:r>
        <w:t>.</w:t>
      </w:r>
    </w:p>
    <w:p w14:paraId="67543E97" w14:textId="77777777" w:rsidR="00E70533" w:rsidRDefault="00000000">
      <w:r>
        <w:t>5. Dopuszczalne formaty plików wideo: mp4, avi, mov.</w:t>
      </w:r>
    </w:p>
    <w:p w14:paraId="25F22676" w14:textId="77777777" w:rsidR="00E70533" w:rsidRDefault="00000000">
      <w:pPr>
        <w:pStyle w:val="Nagwek2"/>
      </w:pPr>
      <w:r>
        <w:lastRenderedPageBreak/>
        <w:t>§5. Warunki uczestnictwa</w:t>
      </w:r>
    </w:p>
    <w:p w14:paraId="55BA3D28" w14:textId="77777777" w:rsidR="00E70533" w:rsidRDefault="00000000">
      <w:r>
        <w:t>1. Każdy uczestnik (lub grupa maks. 3-osobowa) może zgłosić jedną pracę konkursową.</w:t>
      </w:r>
    </w:p>
    <w:p w14:paraId="64C8FB86" w14:textId="77777777" w:rsidR="00E70533" w:rsidRDefault="00000000">
      <w:r>
        <w:t>2. Zgłoszeniu filmu musi towarzyszyć:</w:t>
      </w:r>
    </w:p>
    <w:p w14:paraId="0D663546" w14:textId="100F828E" w:rsidR="00E70533" w:rsidRDefault="00000000">
      <w:r>
        <w:t xml:space="preserve">- </w:t>
      </w:r>
      <w:proofErr w:type="spellStart"/>
      <w:r>
        <w:t>formularz</w:t>
      </w:r>
      <w:proofErr w:type="spellEnd"/>
      <w:r>
        <w:t xml:space="preserve"> </w:t>
      </w:r>
      <w:proofErr w:type="spellStart"/>
      <w:r>
        <w:t>zgłoszeniowy</w:t>
      </w:r>
      <w:proofErr w:type="spellEnd"/>
      <w:r w:rsidR="00F5498C">
        <w:t xml:space="preserve"> (</w:t>
      </w:r>
      <w:proofErr w:type="spellStart"/>
      <w:r w:rsidR="00F5498C">
        <w:t>załącznik</w:t>
      </w:r>
      <w:proofErr w:type="spellEnd"/>
      <w:r w:rsidR="00F5498C">
        <w:t xml:space="preserve"> nr 1 do </w:t>
      </w:r>
      <w:proofErr w:type="spellStart"/>
      <w:r w:rsidR="00F5498C">
        <w:t>niniejszego</w:t>
      </w:r>
      <w:proofErr w:type="spellEnd"/>
      <w:r w:rsidR="00F5498C">
        <w:t xml:space="preserve"> </w:t>
      </w:r>
      <w:proofErr w:type="spellStart"/>
      <w:r w:rsidR="00F5498C">
        <w:t>regulaminu</w:t>
      </w:r>
      <w:proofErr w:type="spellEnd"/>
      <w:r w:rsidR="00F5498C">
        <w:t>)</w:t>
      </w:r>
      <w:r>
        <w:t>,</w:t>
      </w:r>
    </w:p>
    <w:p w14:paraId="25167FFE" w14:textId="6ED92592" w:rsidR="00E70533" w:rsidRDefault="00000000">
      <w:r>
        <w:t xml:space="preserve">- zgoda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prawnego</w:t>
      </w:r>
      <w:proofErr w:type="spellEnd"/>
      <w:r>
        <w:t xml:space="preserve"> (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niepełnoletnich</w:t>
      </w:r>
      <w:proofErr w:type="spellEnd"/>
      <w:r>
        <w:t>)</w:t>
      </w:r>
      <w:r w:rsidR="00F5498C" w:rsidRPr="00F5498C">
        <w:t xml:space="preserve"> </w:t>
      </w:r>
      <w:r w:rsidR="00F5498C">
        <w:t>(</w:t>
      </w:r>
      <w:proofErr w:type="spellStart"/>
      <w:r w:rsidR="00F5498C">
        <w:t>załącznik</w:t>
      </w:r>
      <w:proofErr w:type="spellEnd"/>
      <w:r w:rsidR="00F5498C">
        <w:t xml:space="preserve"> nr 2 do </w:t>
      </w:r>
      <w:proofErr w:type="spellStart"/>
      <w:r w:rsidR="00F5498C">
        <w:t>niniejszego</w:t>
      </w:r>
      <w:proofErr w:type="spellEnd"/>
      <w:r w:rsidR="00F5498C">
        <w:t xml:space="preserve"> </w:t>
      </w:r>
      <w:proofErr w:type="spellStart"/>
      <w:r w:rsidR="00F5498C">
        <w:t>regulaminu</w:t>
      </w:r>
      <w:proofErr w:type="spellEnd"/>
      <w:r w:rsidR="00F5498C">
        <w:t>)</w:t>
      </w:r>
      <w:r>
        <w:t>,</w:t>
      </w:r>
    </w:p>
    <w:p w14:paraId="6B390AA3" w14:textId="15CC1F4F" w:rsidR="00E70533" w:rsidRDefault="00000000">
      <w:r>
        <w:t xml:space="preserve">- zgoda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wykorzystanie</w:t>
      </w:r>
      <w:proofErr w:type="spellEnd"/>
      <w:r>
        <w:t xml:space="preserve"> </w:t>
      </w:r>
      <w:proofErr w:type="spellStart"/>
      <w:r>
        <w:t>wizerunku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występujących</w:t>
      </w:r>
      <w:proofErr w:type="spellEnd"/>
      <w:r>
        <w:t xml:space="preserve"> w </w:t>
      </w:r>
      <w:proofErr w:type="spellStart"/>
      <w:r>
        <w:t>filmie</w:t>
      </w:r>
      <w:proofErr w:type="spellEnd"/>
      <w:r w:rsidR="00F5498C">
        <w:t>(</w:t>
      </w:r>
      <w:proofErr w:type="spellStart"/>
      <w:r w:rsidR="00F5498C">
        <w:t>załącznik</w:t>
      </w:r>
      <w:proofErr w:type="spellEnd"/>
      <w:r w:rsidR="00F5498C">
        <w:t xml:space="preserve"> nr 3 do </w:t>
      </w:r>
      <w:proofErr w:type="spellStart"/>
      <w:r w:rsidR="00F5498C">
        <w:t>niniejszego</w:t>
      </w:r>
      <w:proofErr w:type="spellEnd"/>
      <w:r w:rsidR="00F5498C">
        <w:t xml:space="preserve"> </w:t>
      </w:r>
      <w:proofErr w:type="spellStart"/>
      <w:r w:rsidR="00F5498C">
        <w:t>regulaminu</w:t>
      </w:r>
      <w:proofErr w:type="spellEnd"/>
      <w:r w:rsidR="00F5498C">
        <w:t>)</w:t>
      </w:r>
      <w:r>
        <w:t>.</w:t>
      </w:r>
    </w:p>
    <w:p w14:paraId="065A077B" w14:textId="1F259835" w:rsidR="00E70533" w:rsidRDefault="00000000">
      <w:r>
        <w:t xml:space="preserve">3. Termin </w:t>
      </w:r>
      <w:proofErr w:type="spellStart"/>
      <w:r>
        <w:t>nadsyłania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: do </w:t>
      </w:r>
      <w:proofErr w:type="spellStart"/>
      <w:r>
        <w:t>dnia</w:t>
      </w:r>
      <w:proofErr w:type="spellEnd"/>
      <w:r>
        <w:t xml:space="preserve"> </w:t>
      </w:r>
      <w:r w:rsidR="00087C16">
        <w:t xml:space="preserve">31 </w:t>
      </w:r>
      <w:proofErr w:type="spellStart"/>
      <w:r w:rsidR="00087C16">
        <w:t>lipca</w:t>
      </w:r>
      <w:proofErr w:type="spellEnd"/>
      <w:r w:rsidR="00087C16">
        <w:t xml:space="preserve"> br.</w:t>
      </w:r>
    </w:p>
    <w:p w14:paraId="46DD9B54" w14:textId="77777777" w:rsidR="00E70533" w:rsidRDefault="00000000">
      <w:pPr>
        <w:pStyle w:val="Nagwek2"/>
      </w:pPr>
      <w:r>
        <w:t>§6. Ocena prac i nagrody</w:t>
      </w:r>
    </w:p>
    <w:p w14:paraId="3E9CAE59" w14:textId="77777777" w:rsidR="00E70533" w:rsidRDefault="00000000">
      <w:r>
        <w:t>1. Oceny zgłoszonych filmów dokona powołana przez Organizatora Komisja Konkursowa.</w:t>
      </w:r>
    </w:p>
    <w:p w14:paraId="1BD95517" w14:textId="77777777" w:rsidR="00E70533" w:rsidRDefault="00000000">
      <w:r>
        <w:t>2. Przy ocenie będą brane pod uwagę: zgodność z tematyką Konkursu, wartość edukacyjna, kreatywność i oryginalność, jakość techniczna wykonania filmu.</w:t>
      </w:r>
    </w:p>
    <w:p w14:paraId="7BA21524" w14:textId="004CF769" w:rsidR="00E70533" w:rsidRDefault="00000000">
      <w:r>
        <w:t xml:space="preserve">3. Organizator przewiduje przyznanie: I, II, III </w:t>
      </w:r>
      <w:proofErr w:type="spellStart"/>
      <w:r>
        <w:t>miejsca</w:t>
      </w:r>
      <w:proofErr w:type="spellEnd"/>
      <w:r>
        <w:t>.</w:t>
      </w:r>
    </w:p>
    <w:p w14:paraId="1411F25A" w14:textId="3B93F7B7" w:rsidR="00E70533" w:rsidRDefault="00000000">
      <w:r>
        <w:t xml:space="preserve">4. </w:t>
      </w:r>
      <w:proofErr w:type="spellStart"/>
      <w:r>
        <w:t>Nagrodzone</w:t>
      </w:r>
      <w:proofErr w:type="spellEnd"/>
      <w:r>
        <w:t xml:space="preserve"> filmy </w:t>
      </w:r>
      <w:proofErr w:type="spellStart"/>
      <w:r>
        <w:t>zostaną</w:t>
      </w:r>
      <w:proofErr w:type="spellEnd"/>
      <w:r>
        <w:t xml:space="preserve"> </w:t>
      </w:r>
      <w:proofErr w:type="spellStart"/>
      <w:r w:rsidR="00087C16">
        <w:t>umieszczone</w:t>
      </w:r>
      <w:proofErr w:type="spellEnd"/>
      <w:r w:rsidR="00087C16">
        <w:t xml:space="preserve"> w </w:t>
      </w:r>
      <w:proofErr w:type="spellStart"/>
      <w:r w:rsidR="00087C16">
        <w:t>mediach</w:t>
      </w:r>
      <w:proofErr w:type="spellEnd"/>
      <w:r w:rsidR="00087C16">
        <w:t xml:space="preserve"> </w:t>
      </w:r>
      <w:proofErr w:type="spellStart"/>
      <w:r w:rsidR="00087C16">
        <w:t>społecznościowych</w:t>
      </w:r>
      <w:proofErr w:type="spellEnd"/>
      <w:r w:rsidR="00087C16">
        <w:t xml:space="preserve"> </w:t>
      </w:r>
      <w:proofErr w:type="spellStart"/>
      <w:r w:rsidR="00087C16">
        <w:t>Organizatora</w:t>
      </w:r>
      <w:proofErr w:type="spellEnd"/>
      <w:r w:rsidR="00087C16">
        <w:t xml:space="preserve"> </w:t>
      </w:r>
      <w:proofErr w:type="spellStart"/>
      <w:r w:rsidR="00087C16">
        <w:t>oraz</w:t>
      </w:r>
      <w:proofErr w:type="spellEnd"/>
      <w:r w:rsidR="00087C16"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wykorzystywane</w:t>
      </w:r>
      <w:proofErr w:type="spellEnd"/>
      <w:r>
        <w:t xml:space="preserve"> w </w:t>
      </w:r>
      <w:proofErr w:type="spellStart"/>
      <w:r>
        <w:t>kampaniach</w:t>
      </w:r>
      <w:proofErr w:type="spellEnd"/>
      <w:r>
        <w:t xml:space="preserve"> </w:t>
      </w:r>
      <w:proofErr w:type="spellStart"/>
      <w:r>
        <w:t>profilaktycznych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0F8B2C4F" w14:textId="77777777" w:rsidR="00E70533" w:rsidRDefault="00000000">
      <w:pPr>
        <w:pStyle w:val="Nagwek2"/>
      </w:pPr>
      <w:r>
        <w:t>§7. Prawa autorskie</w:t>
      </w:r>
    </w:p>
    <w:p w14:paraId="692F7C5B" w14:textId="77777777" w:rsidR="00E70533" w:rsidRDefault="00000000">
      <w:r>
        <w:t>1. Uczestnik oświadcza, że zgłoszony film jest jego autorstwa i nie narusza praw osób trzecich.</w:t>
      </w:r>
    </w:p>
    <w:p w14:paraId="5DC2AEF6" w14:textId="77777777" w:rsidR="00E70533" w:rsidRDefault="00000000">
      <w:r>
        <w:t>2. Uczestnik udziela Organizatorowi nieodpłatnej, niewyłącznej licencji na wykorzystanie filmu do celów edukacyjnych, profilaktycznych oraz promocyjnych.</w:t>
      </w:r>
    </w:p>
    <w:p w14:paraId="10BEEF88" w14:textId="77777777" w:rsidR="00E70533" w:rsidRDefault="00000000">
      <w:pPr>
        <w:pStyle w:val="Nagwek2"/>
      </w:pPr>
      <w:r>
        <w:t>§8. Postanowienia końcowe</w:t>
      </w:r>
    </w:p>
    <w:p w14:paraId="07F7F7EC" w14:textId="77777777" w:rsidR="00E70533" w:rsidRDefault="00000000">
      <w:r>
        <w:t>1. Przystąpienie do Konkursu oznacza akceptację niniejszego regulaminu.</w:t>
      </w:r>
    </w:p>
    <w:p w14:paraId="4EEEBF19" w14:textId="77777777" w:rsidR="00E70533" w:rsidRDefault="00000000">
      <w:r>
        <w:t>2. Organizator zastrzega sobie prawo do zmian w regulaminie oraz do rozstrzygania kwestii spornych.</w:t>
      </w:r>
    </w:p>
    <w:p w14:paraId="3825FBEC" w14:textId="77777777" w:rsidR="00E70533" w:rsidRDefault="00000000">
      <w:r>
        <w:t>3. W sprawach nieuregulowanych niniejszym regulaminem decyduje Organizator.</w:t>
      </w:r>
    </w:p>
    <w:p w14:paraId="63EF7E7D" w14:textId="77777777" w:rsidR="00E70533" w:rsidRDefault="00000000">
      <w:r>
        <w:br w:type="page"/>
      </w:r>
    </w:p>
    <w:p w14:paraId="75D4624A" w14:textId="77777777" w:rsidR="00E70533" w:rsidRDefault="00000000">
      <w:pPr>
        <w:pStyle w:val="Nagwek1"/>
      </w:pPr>
      <w:r>
        <w:lastRenderedPageBreak/>
        <w:t>Załącznik nr 1</w:t>
      </w:r>
    </w:p>
    <w:p w14:paraId="6FCBABC3" w14:textId="77777777" w:rsidR="00E70533" w:rsidRDefault="00000000">
      <w:pPr>
        <w:pStyle w:val="Nagwek2"/>
      </w:pPr>
      <w:r>
        <w:t>Formularz zgłoszeniowy do Konkursu „Scenariusz na Bezpieczne Wakacje”</w:t>
      </w:r>
    </w:p>
    <w:p w14:paraId="738953D8" w14:textId="77777777" w:rsidR="00E70533" w:rsidRDefault="00000000">
      <w:r>
        <w:t>Imię i nazwisko uczestnika / członków zespołu:</w:t>
      </w:r>
      <w:r>
        <w:br/>
        <w:t>................................................................................</w:t>
      </w:r>
      <w:r>
        <w:br/>
      </w:r>
    </w:p>
    <w:p w14:paraId="766276FB" w14:textId="77777777" w:rsidR="00E70533" w:rsidRDefault="00000000">
      <w:r>
        <w:t>Data urodzenia:</w:t>
      </w:r>
      <w:r>
        <w:br/>
        <w:t>................................................................................</w:t>
      </w:r>
      <w:r>
        <w:br/>
      </w:r>
    </w:p>
    <w:p w14:paraId="3A7B8294" w14:textId="77777777" w:rsidR="00E70533" w:rsidRDefault="00000000">
      <w:r>
        <w:t>Szkoła / klasa:</w:t>
      </w:r>
      <w:r>
        <w:br/>
        <w:t>................................................................................</w:t>
      </w:r>
      <w:r>
        <w:br/>
      </w:r>
    </w:p>
    <w:p w14:paraId="2F4D4A4C" w14:textId="77777777" w:rsidR="00E70533" w:rsidRDefault="00000000">
      <w:r>
        <w:t>Adres e-mail do kontaktu:</w:t>
      </w:r>
      <w:r>
        <w:br/>
        <w:t>................................................................................</w:t>
      </w:r>
      <w:r>
        <w:br/>
      </w:r>
    </w:p>
    <w:p w14:paraId="432819FB" w14:textId="77777777" w:rsidR="00E70533" w:rsidRDefault="00000000">
      <w:r>
        <w:t>Telefon kontaktowy:</w:t>
      </w:r>
      <w:r>
        <w:br/>
        <w:t>................................................................................</w:t>
      </w:r>
      <w:r>
        <w:br/>
      </w:r>
    </w:p>
    <w:p w14:paraId="747979E3" w14:textId="77777777" w:rsidR="00E70533" w:rsidRDefault="00000000">
      <w:r>
        <w:t>Tytuł zgłoszonego filmu:</w:t>
      </w:r>
      <w:r>
        <w:br/>
        <w:t>................................................................................</w:t>
      </w:r>
      <w:r>
        <w:br/>
      </w:r>
    </w:p>
    <w:p w14:paraId="7345F325" w14:textId="77777777" w:rsidR="00E70533" w:rsidRDefault="00000000">
      <w:r>
        <w:t>Krótki opis filmu (maks. 2–3 zdania):</w:t>
      </w:r>
      <w:r>
        <w:br/>
        <w:t>................................................................................</w:t>
      </w:r>
      <w:r>
        <w:br/>
      </w:r>
    </w:p>
    <w:p w14:paraId="5D8DD20B" w14:textId="77777777" w:rsidR="00E70533" w:rsidRDefault="00000000">
      <w:r>
        <w:t>Oświadczenie uczestnika / opiekuna:</w:t>
      </w:r>
      <w:r>
        <w:br/>
        <w:t>Oświadczam, że zapoznałem/am się z regulaminem Konkursu „Scenariusz na Bezpieczne Wakacje” i akceptuję jego warunki. Oświadczam, że zgłoszona praca jest mojego autorstwa i nie narusza praw osób trzecich.</w:t>
      </w:r>
      <w:r>
        <w:br/>
      </w:r>
      <w:r>
        <w:br/>
        <w:t>..................................................</w:t>
      </w:r>
      <w:r>
        <w:br/>
        <w:t>(data, podpis uczestnika lub opiekuna prawnego w przypadku osoby niepełnoletniej)</w:t>
      </w:r>
    </w:p>
    <w:p w14:paraId="24BFD6BA" w14:textId="77777777" w:rsidR="00E70533" w:rsidRDefault="00000000">
      <w:r>
        <w:br w:type="page"/>
      </w:r>
    </w:p>
    <w:p w14:paraId="6E9D522B" w14:textId="77777777" w:rsidR="00E70533" w:rsidRDefault="00000000">
      <w:pPr>
        <w:pStyle w:val="Nagwek1"/>
      </w:pPr>
      <w:r>
        <w:lastRenderedPageBreak/>
        <w:t>Załącznik nr 2</w:t>
      </w:r>
    </w:p>
    <w:p w14:paraId="24662918" w14:textId="77777777" w:rsidR="00E70533" w:rsidRDefault="00000000">
      <w:pPr>
        <w:pStyle w:val="Nagwek2"/>
      </w:pPr>
      <w:r>
        <w:t>Zgoda rodzica / opiekuna prawnego na udział dziecka w Konkursie</w:t>
      </w:r>
    </w:p>
    <w:p w14:paraId="7E433FBA" w14:textId="77777777" w:rsidR="00E70533" w:rsidRDefault="00000000">
      <w:r>
        <w:t>Ja, niżej podpisany/a:</w:t>
      </w:r>
    </w:p>
    <w:p w14:paraId="74F0C3BE" w14:textId="77777777" w:rsidR="00E70533" w:rsidRDefault="00000000">
      <w:r>
        <w:t>Imię i nazwisko rodzica / opiekuna prawnego:</w:t>
      </w:r>
      <w:r>
        <w:br/>
        <w:t>................................................................................</w:t>
      </w:r>
      <w:r>
        <w:br/>
      </w:r>
    </w:p>
    <w:p w14:paraId="539255EB" w14:textId="77777777" w:rsidR="00E70533" w:rsidRDefault="00000000">
      <w:r>
        <w:t>Telefon kontaktowy:</w:t>
      </w:r>
      <w:r>
        <w:br/>
        <w:t>................................................................................</w:t>
      </w:r>
      <w:r>
        <w:br/>
      </w:r>
    </w:p>
    <w:p w14:paraId="2FF708FD" w14:textId="77777777" w:rsidR="00E70533" w:rsidRDefault="00000000">
      <w:r>
        <w:t>Adres e-mail:</w:t>
      </w:r>
      <w:r>
        <w:br/>
        <w:t>................................................................................</w:t>
      </w:r>
      <w:r>
        <w:br/>
      </w:r>
    </w:p>
    <w:p w14:paraId="3320ABFA" w14:textId="77777777" w:rsidR="00E70533" w:rsidRDefault="00000000">
      <w:r>
        <w:t>Imię i nazwisko dziecka:</w:t>
      </w:r>
      <w:r>
        <w:br/>
        <w:t>................................................................................</w:t>
      </w:r>
      <w:r>
        <w:br/>
      </w:r>
    </w:p>
    <w:p w14:paraId="0772560A" w14:textId="77777777" w:rsidR="00E70533" w:rsidRDefault="00000000">
      <w:r>
        <w:t>wyrażam zgodę na udział mojego dziecka w Konkursie filmowym „Scenariusz na Bezpieczne Wakacje”, organizowanym przez [tu wpisz nazwę organizatora].</w:t>
      </w:r>
      <w:r>
        <w:br/>
      </w:r>
      <w:r>
        <w:br/>
        <w:t>Oświadczam, że zapoznałem/am się z regulaminem Konkursu i akceptuję jego postanowienia.</w:t>
      </w:r>
      <w:r>
        <w:br/>
      </w:r>
      <w:r>
        <w:br/>
        <w:t>..................................................</w:t>
      </w:r>
      <w:r>
        <w:br/>
        <w:t>(data, podpis rodzica / opiekuna prawnego)</w:t>
      </w:r>
    </w:p>
    <w:p w14:paraId="485B644C" w14:textId="77777777" w:rsidR="00E70533" w:rsidRDefault="00000000">
      <w:r>
        <w:br w:type="page"/>
      </w:r>
    </w:p>
    <w:p w14:paraId="752386F5" w14:textId="77777777" w:rsidR="00E70533" w:rsidRDefault="00000000">
      <w:pPr>
        <w:pStyle w:val="Nagwek1"/>
      </w:pPr>
      <w:r>
        <w:lastRenderedPageBreak/>
        <w:t>Załącznik nr 3</w:t>
      </w:r>
    </w:p>
    <w:p w14:paraId="6EFD4C8D" w14:textId="77777777" w:rsidR="00E70533" w:rsidRDefault="00000000">
      <w:pPr>
        <w:pStyle w:val="Nagwek2"/>
      </w:pPr>
      <w:r>
        <w:t>Zgoda na wykorzystanie wizerunku</w:t>
      </w:r>
    </w:p>
    <w:p w14:paraId="066EBEA1" w14:textId="77777777" w:rsidR="00E70533" w:rsidRDefault="00000000">
      <w:r>
        <w:t>Ja, niżej podpisany/a:</w:t>
      </w:r>
    </w:p>
    <w:p w14:paraId="6193CE46" w14:textId="77777777" w:rsidR="00E70533" w:rsidRDefault="00000000">
      <w:r>
        <w:t>Imię i nazwisko:</w:t>
      </w:r>
      <w:r>
        <w:br/>
        <w:t>................................................................................</w:t>
      </w:r>
      <w:r>
        <w:br/>
      </w:r>
    </w:p>
    <w:p w14:paraId="7E5D3E93" w14:textId="77777777" w:rsidR="00E70533" w:rsidRDefault="00000000">
      <w:r>
        <w:t>Adres e-mail / telefon:</w:t>
      </w:r>
      <w:r>
        <w:br/>
        <w:t>................................................................................</w:t>
      </w:r>
      <w:r>
        <w:br/>
      </w:r>
    </w:p>
    <w:p w14:paraId="5A3683DD" w14:textId="77777777" w:rsidR="00E70533" w:rsidRDefault="00000000">
      <w:r>
        <w:t>wyrażam zgodę na nieodpłatne utrwalenie, przetwarzanie i rozpowszechnianie mojego wizerunku utrwalonego w zgłoszonej pracy konkursowej (filmie) do celów związanych z organizacją, promocją i podsumowaniem Konkursu „Scenariusz na Bezpieczne Wakacje”, w tym publikacji w mediach społecznościowych, na stronie internetowej Organizatora oraz w materiałach edukacyjnych.</w:t>
      </w:r>
      <w:r>
        <w:br/>
      </w:r>
      <w:r>
        <w:br/>
        <w:t>Zgoda obejmuje także publikację wizerunku w przypadku ewentualnego wykorzystania nagrodzonych lub wyróżnionych filmów w kampaniach profilaktycznych.</w:t>
      </w:r>
      <w:r>
        <w:br/>
      </w:r>
      <w:r>
        <w:br/>
        <w:t>..................................................</w:t>
      </w:r>
      <w:r>
        <w:br/>
        <w:t>(data, podpis osoby pełnoletniej lub podpis rodzica / opiekuna prawnego w przypadku osoby niepełnoletniej)</w:t>
      </w:r>
    </w:p>
    <w:sectPr w:rsidR="00E705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601195">
    <w:abstractNumId w:val="8"/>
  </w:num>
  <w:num w:numId="2" w16cid:durableId="468133315">
    <w:abstractNumId w:val="6"/>
  </w:num>
  <w:num w:numId="3" w16cid:durableId="935753610">
    <w:abstractNumId w:val="5"/>
  </w:num>
  <w:num w:numId="4" w16cid:durableId="1607618351">
    <w:abstractNumId w:val="4"/>
  </w:num>
  <w:num w:numId="5" w16cid:durableId="337467414">
    <w:abstractNumId w:val="7"/>
  </w:num>
  <w:num w:numId="6" w16cid:durableId="2032489457">
    <w:abstractNumId w:val="3"/>
  </w:num>
  <w:num w:numId="7" w16cid:durableId="1065253535">
    <w:abstractNumId w:val="2"/>
  </w:num>
  <w:num w:numId="8" w16cid:durableId="97988959">
    <w:abstractNumId w:val="1"/>
  </w:num>
  <w:num w:numId="9" w16cid:durableId="80347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7C16"/>
    <w:rsid w:val="000E1235"/>
    <w:rsid w:val="0015074B"/>
    <w:rsid w:val="0029639D"/>
    <w:rsid w:val="002F4D78"/>
    <w:rsid w:val="00316E63"/>
    <w:rsid w:val="00326F90"/>
    <w:rsid w:val="00AA1D8D"/>
    <w:rsid w:val="00B47730"/>
    <w:rsid w:val="00CB0664"/>
    <w:rsid w:val="00E70533"/>
    <w:rsid w:val="00F549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E3AF4"/>
  <w14:defaultImageDpi w14:val="300"/>
  <w15:docId w15:val="{F75F4807-B46D-4241-8D95-945DEF91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857077</cp:lastModifiedBy>
  <cp:revision>2</cp:revision>
  <cp:lastPrinted>2025-06-09T11:49:00Z</cp:lastPrinted>
  <dcterms:created xsi:type="dcterms:W3CDTF">2025-06-10T14:36:00Z</dcterms:created>
  <dcterms:modified xsi:type="dcterms:W3CDTF">2025-06-10T14:36:00Z</dcterms:modified>
  <cp:category/>
</cp:coreProperties>
</file>